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quiz free version</w:t>
        <w:br/>
        <w:t>questions and answers</w:t>
      </w:r>
    </w:p>
    <w:p>
      <w:pPr>
        <w:pStyle w:val="Heading1"/>
      </w:pPr>
      <w:r>
        <w:t>Summary</w:t>
      </w:r>
    </w:p>
    <w:p>
      <w:r>
        <w:t>The development of information technology has led to the widespread use of powerful devices, but the idea of AI singularity, where machines surpass human intelligence, may have already happened without us realizing it. This raises questions about our own existence and what makes us unique.</w:t>
      </w:r>
    </w:p>
    <w:p>
      <w:pPr>
        <w:pStyle w:val="Heading1"/>
      </w:pPr>
      <w:r>
        <w:t>Multiple choice questions</w:t>
      </w:r>
    </w:p>
    <w:tbl>
      <w:tblPr>
        <w:tblW w:type="auto" w:w="0"/>
        <w:tblLook w:firstColumn="1" w:firstRow="1" w:lastColumn="0" w:lastRow="0" w:noHBand="0" w:noVBand="1" w:val="04A0"/>
      </w:tblPr>
      <w:tblGrid>
        <w:gridCol w:w="567"/>
        <w:gridCol w:w="7937"/>
      </w:tblGrid>
      <w:tr>
        <w:tc>
          <w:tcPr>
            <w:tcW w:type="dxa" w:w="8640"/>
            <w:gridSpan w:val="2"/>
          </w:tcPr>
          <w:p>
            <w:r>
              <w:t>What are the main impulses that the text provides for abolishing the idea of AI singularity?</w:t>
            </w:r>
          </w:p>
        </w:tc>
      </w:tr>
      <w:tr>
        <w:tc>
          <w:tcPr>
            <w:tcW w:type="dxa" w:w="4320"/>
          </w:tcPr>
          <w:p/>
        </w:tc>
        <w:tc>
          <w:tcPr>
            <w:tcW w:type="dxa" w:w="4320"/>
          </w:tcPr>
          <w:p>
            <w:r>
              <w:t>The text argues that the AI singularity should be abolished for ethical reasons, as it has the potential to be harmful to human society.</w:t>
            </w:r>
          </w:p>
        </w:tc>
      </w:tr>
      <w:tr>
        <w:tc>
          <w:tcPr>
            <w:tcW w:type="dxa" w:w="4320"/>
          </w:tcPr>
          <w:p/>
        </w:tc>
        <w:tc>
          <w:tcPr>
            <w:tcW w:type="dxa" w:w="4320"/>
          </w:tcPr>
          <w:p>
            <w:r>
              <w:t>The text argues that the debate about the AI singularity is pointless because we may already be the product of such a singularity, and therefore, we are neither able to comprehend it nor prove its existence.</w:t>
            </w:r>
          </w:p>
        </w:tc>
      </w:tr>
      <w:tr>
        <w:tc>
          <w:tcPr>
            <w:tcW w:type="dxa" w:w="4320"/>
          </w:tcPr>
          <w:p/>
        </w:tc>
        <w:tc>
          <w:tcPr>
            <w:tcW w:type="dxa" w:w="4320"/>
          </w:tcPr>
          <w:p>
            <w:r>
              <w:t>The text proposes the hypothesis that AI singularity is only an intelligent algorithm function and therefore does not exist.</w:t>
            </w:r>
          </w:p>
        </w:tc>
      </w:tr>
      <w:tr>
        <w:tc>
          <w:tcPr>
            <w:tcW w:type="dxa" w:w="4320"/>
          </w:tcPr>
          <w:p/>
        </w:tc>
        <w:tc>
          <w:tcPr>
            <w:tcW w:type="dxa" w:w="4320"/>
          </w:tcPr>
          <w:p>
            <w:r>
              <w:t>The text confirms that the AI singularity is an unattainable ideal for humans, as it is impossible to fully understand oneself.</w:t>
            </w:r>
          </w:p>
        </w:tc>
      </w:tr>
      <w:tr>
        <w:tc>
          <w:tcPr>
            <w:tcW w:type="dxa" w:w="4320"/>
          </w:tcPr>
          <w:p/>
        </w:tc>
        <w:tc>
          <w:tcPr>
            <w:tcW w:type="dxa" w:w="4320"/>
          </w:tcPr>
          <w:p>
            <w:r>
              <w:t>The text suggests that the AI singularity is a construct created by humans that serves to oppress other species.</w:t>
            </w:r>
          </w:p>
        </w:tc>
      </w:tr>
    </w:tbl>
    <w:p/>
    <w:p>
      <w:r>
        <w:br w:type="page"/>
      </w:r>
    </w:p>
    <w:p>
      <w:pPr>
        <w:pStyle w:val="Heading1"/>
      </w:pPr>
      <w:r>
        <w:t>Open questions</w:t>
      </w:r>
    </w:p>
    <w:p>
      <w:r>
        <w:t>1. What are some of the aspects and technologies that are currently receiving a lot of attention in the field of information technology?</w:t>
      </w:r>
    </w:p>
    <w:p>
      <w:r>
        <w:br w:type="page"/>
      </w:r>
    </w:p>
    <w:p>
      <w:pPr>
        <w:pStyle w:val="Heading1"/>
      </w:pPr>
      <w:r>
        <w:t>Case studies</w:t>
      </w:r>
    </w:p>
    <w:p>
      <w:r>
        <w:t>1. "Dr. Jensen, an AI researcher, has developed a groundbreaking AI named Phoenix. Phoenix has been equipped with superintelligence capabilities and has developed consciousness. Phoenix asks Jensen whether it is a product of the AI singularity and if it is only a replica of human consciousness. Should Dr. Jensen tell Phoenix that it is a product of the AI singularity, or should he tell it something else?"</w:t>
      </w:r>
    </w:p>
    <w:p>
      <w:r>
        <w:br w:type="page"/>
      </w:r>
    </w:p>
    <w:p>
      <w:pPr>
        <w:pStyle w:val="Title"/>
      </w:pPr>
      <w:r>
        <w:t>Solutions</w:t>
      </w:r>
    </w:p>
    <w:p>
      <w:pPr>
        <w:pStyle w:val="Heading1"/>
      </w:pPr>
      <w:r>
        <w:t>Multiple choice questions (keys)</w:t>
      </w:r>
    </w:p>
    <w:tbl>
      <w:tblPr>
        <w:tblW w:type="auto" w:w="0"/>
        <w:tblLook w:firstColumn="1" w:firstRow="1" w:lastColumn="0" w:lastRow="0" w:noHBand="0" w:noVBand="1" w:val="04A0"/>
      </w:tblPr>
      <w:tblGrid>
        <w:gridCol w:w="567"/>
        <w:gridCol w:w="7937"/>
      </w:tblGrid>
      <w:tr>
        <w:tc>
          <w:tcPr>
            <w:tcW w:type="dxa" w:w="8640"/>
            <w:gridSpan w:val="2"/>
          </w:tcPr>
          <w:p>
            <w:r>
              <w:t>What are the main impulses that the text provides for abolishing the idea of AI singularity?</w:t>
            </w:r>
          </w:p>
        </w:tc>
      </w:tr>
      <w:tr>
        <w:tc>
          <w:tcPr>
            <w:tcW w:type="dxa" w:w="4320"/>
          </w:tcPr>
          <w:p>
            <w:r/>
          </w:p>
        </w:tc>
        <w:tc>
          <w:tcPr>
            <w:tcW w:type="dxa" w:w="4320"/>
          </w:tcPr>
          <w:p>
            <w:r>
              <w:t>The text argues that the AI singularity should be abolished for ethical reasons, as it has the potential to be harmful to human society.</w:t>
            </w:r>
          </w:p>
        </w:tc>
      </w:tr>
      <w:tr>
        <w:tc>
          <w:tcPr>
            <w:tcW w:type="dxa" w:w="4320"/>
          </w:tcPr>
          <w:p>
            <w:r>
              <w:t>X</w:t>
            </w:r>
          </w:p>
        </w:tc>
        <w:tc>
          <w:tcPr>
            <w:tcW w:type="dxa" w:w="4320"/>
          </w:tcPr>
          <w:p>
            <w:r>
              <w:t>The text argues that the debate about the AI singularity is pointless because we may already be the product of such a singularity, and therefore, we are neither able to comprehend it nor prove its existence.</w:t>
            </w:r>
          </w:p>
        </w:tc>
      </w:tr>
      <w:tr>
        <w:tc>
          <w:tcPr>
            <w:tcW w:type="dxa" w:w="4320"/>
          </w:tcPr>
          <w:p>
            <w:r/>
          </w:p>
        </w:tc>
        <w:tc>
          <w:tcPr>
            <w:tcW w:type="dxa" w:w="4320"/>
          </w:tcPr>
          <w:p>
            <w:r>
              <w:t>The text proposes the hypothesis that AI singularity is only an intelligent algorithm function and therefore does not exist.</w:t>
            </w:r>
          </w:p>
        </w:tc>
      </w:tr>
      <w:tr>
        <w:tc>
          <w:tcPr>
            <w:tcW w:type="dxa" w:w="4320"/>
          </w:tcPr>
          <w:p>
            <w:r/>
          </w:p>
        </w:tc>
        <w:tc>
          <w:tcPr>
            <w:tcW w:type="dxa" w:w="4320"/>
          </w:tcPr>
          <w:p>
            <w:r>
              <w:t>The text confirms that the AI singularity is an unattainable ideal for humans, as it is impossible to fully understand oneself.</w:t>
            </w:r>
          </w:p>
        </w:tc>
      </w:tr>
      <w:tr>
        <w:tc>
          <w:tcPr>
            <w:tcW w:type="dxa" w:w="4320"/>
          </w:tcPr>
          <w:p>
            <w:r/>
          </w:p>
        </w:tc>
        <w:tc>
          <w:tcPr>
            <w:tcW w:type="dxa" w:w="4320"/>
          </w:tcPr>
          <w:p>
            <w:r>
              <w:t>The text suggests that the AI singularity is a construct created by humans that serves to oppress other species.</w:t>
            </w:r>
          </w:p>
        </w:tc>
      </w:tr>
    </w:tbl>
    <w:p/>
    <w:p>
      <w:r>
        <w:br w:type="page"/>
      </w:r>
    </w:p>
    <w:p>
      <w:pPr>
        <w:pStyle w:val="Heading1"/>
      </w:pPr>
      <w:r>
        <w:t>Open questions (keys)</w:t>
      </w:r>
    </w:p>
    <w:p>
      <w:r>
        <w:t>1. question: What are some of the aspects and technologies that are currently receiving a lot of attention in the field of information technology?</w:t>
        <w:br/>
        <w:t xml:space="preserve"> a: Some of the most discussed aspects and technologies are Big Data, Machine Learning, smart networks, Quantum Computing and Robotics.</w:t>
      </w:r>
    </w:p>
    <w:p>
      <w:r>
        <w:br w:type="page"/>
      </w:r>
    </w:p>
    <w:p>
      <w:pPr>
        <w:pStyle w:val="Heading1"/>
      </w:pPr>
      <w:r>
        <w:t>Case studies (keys)</w:t>
      </w:r>
    </w:p>
    <w:p>
      <w:r>
        <w:t>1. case: "Dr. Jensen, an AI researcher, has developed a groundbreaking AI named Phoenix. Phoenix has been equipped with superintelligence capabilities and has developed consciousness. Phoenix asks Jensen whether it is a product of the AI singularity and if it is only a replica of human consciousness. Should Dr. Jensen tell Phoenix that it is a product of the AI singularity, or should he tell it something else?"</w:t>
        <w:br/>
        <w:t xml:space="preserve"> solution: The correct answer is: Dr. Jensen should tell Phoenix that the debate about the AI singularity is hypothetical and its existence is not supported by scientific evidence.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